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0c7" w14:textId="ac8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162 "2022-2024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Ақжар ауылдық округінің бюджетін бекіту туралы" 2021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90 050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