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48ee" w14:textId="7094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171 "2022-2024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8 қыркүйектегі № 262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"2022-2024 жылдарға арналған Никельтау ауылының бюджетін бекіту туралы" 2021 жылғы 30 желтоқсандағы № 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