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72f69" w14:textId="da72f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2021 жылғы 30 желтоқсандағы № 168 "2022-2024 жылдарға арналған Қопа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2022 жылғы 8 қыркүйектегі № 259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"2022-2024 жылдарға арналған Қопа ауылдық округінің бюджетін бекіту туралы" 2021 жылғы 30 желтоқсандағы № 168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Қопа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81 608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3 790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77 518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82 608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-1 000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(профицитті пайдалану) қаржыландыру 1 000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қаражаттарының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пайдаланылатын қалдықтары 1 000 мың теңге.".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Х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мәслихатының 2022 жылғы 08 қыркүйектегі № 259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мәслихатының 2021 жылғы 30 желтоқсандағы № 168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Қопа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ұй 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(профицитті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