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6aaaa" w14:textId="ed6aa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2021 жылғы 30 желтоқсандағы № 163 "2022-2024 жылдарға арналған Аққұдық ауылының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2022 жылғы 8 қыркүйектегі № 254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"2022-2024 жылдарға арналған Аққұдық ауылының бюджетін бекіту туралы" 2021 жылғы 30 желтоқсандағы № 163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,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62 384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61 689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62 384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2022 жылғы 1 қаңтардан бастап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Х.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ауданы мәслихатының 2022 жылғы 8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30 желтоқсандағы № 163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Аққұдық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