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c90" w14:textId="068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2022 жылғы 7 қарашадағы № 249 қаулысы. Күші жойылды - Ақтөбе облысы Хромтау ауданы әкімдігінің 2023 жылғы 20 наурыздағы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20.03.2023 № 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аумақтық сайлау комиссиясымен (келісім бойынша) бірлесіп, барлық кандидаттар үшін үгіттік баспа материалдарын орналастыру үшін орындар,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Сайлаушылармен кездесуі үшін кандидаттарға шарттық негізде үй-жайлар,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Хромтау ауданының әкімдігінің 2014 жылғы 8 қыркүйектегі № 274 "Хромтау ауданының аумағында сайлау өткізу кезеңінде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"Хромтау ауданы әкімі аппараты" мемлекеттік мекемесі заңнамада көрсетілген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Хромтау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 жылғы 07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2022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Әйтеке-би көшесі,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ғимараты, Бірлік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Құрманғали Оспанов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Мектеп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Әлия Молдағұлова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Байғанин көшесі,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Онғар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Адыр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Ыбырай Алтынсарин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Валерий Федорович Величко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Кұдыксай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 ғимараты, Мектеп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Мәншүк Маметова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Ардагерлер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Нұрлы-көш көшесі, 37а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Желтоқсан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Бейбітшілік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мектеп ғимараты, Желтоқсан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Мектеп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Табантал көшесі,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Сай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Нұр мешіті маңы, Мухтар Ауэзов, 4А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автобекеті, Мұхтар Әуезов көшесі,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 аудандық филиалының ғимараты, Абай даңғылы, 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2022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 үшін шарттық негізде берілетін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Әйтеке би көшесі, 67 мекенжайы бойынша орналасқан "Хромтау аудандық Мәдениет үйі" мемлекеттік коммуналдық қазыналық кәсіпорнының Ақжар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бекеті, Бірлік көшесі, 2 мекенжайы бойынша орналасқан "Хромтау аудандық білім бөлімі" мемлекеттік мекемесінің "Просторный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Н.Оспанов көшесі, 13 мекенжайы бойынша орналасқан "Хромтау аудандық білім бөлімі" мемлекеттік мекемесінің "Аққұдық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Мектеп көшесі, 17 мекенжайы бойынша орналасқан "Хромтау аудандық білім бөлімі" мемлекеттік мекемесінің "Абай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ауылы, А.Молдагулова көшесі, 9 мекенжайы бойынша орналасқан "Хромтау аудандық Мәдениет үйі" мемлекеттік коммуналдық қазыналық кәсіпорнының Бөгетсай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Дөң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Байғанина, 13 мекенжайы бойынша орналасқан "Хромтау аудандық білім бөлімі" мемлекеттік мекемесінің "Дөң мектеп гимназиясы"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ауылы, Адыр, 27 мекенжайы бойынша орналасқан "Хромтау аудандық білім бөлімі" мемлекеттік мекемесінің "Оңғар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ауылы, Ы.Алтынсарина, 7 мекенжайы бойынша орналасқан "Хромтау аудандық білім бөлімі" мемлекеттік мекемесінің "Қызылсу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 ауылы, В.Величко көшесі, 34 мекенжайы бойынша орналасқан "Хромтау аудандық Мәдениет үйі" мемлекеттік коммуналдық қазыналық кәсіпорнының Сарсай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ауылы, Мектеп, 1 мекенжайы бойынша орналасқан "Хромтау аудандық білім бөлімі" мемлекеттік мекемесінің "Құдықсай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М.Маметова көшесі, 22 мекенжайы бойынша орналасқан "Хромтау аудандық Мәдениет үйі" мемлекеттік коммуналдық қазыналық кәсіпорнының Қопа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Ардагерлер, 1 мекенжайы бойынша орналасқан "Хромтау аудандық білім бөлімі" мемлекеттік мекемесінің "Тамды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 ауылы, Нурлы-кош, 37а мекенжайы бойынша орналасқан "Хромтау аудандық білім бөлімі" мемлекеттік мекемесінің "Коктау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 ауылы, Ленина, 11Б мекенжайы бойынша орналасқан "Хромтау аудандық білім бөлімі" мемлекеттік мекемесінің "Коктау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ауылы, Желтоқсан көшесі, 21 мекенжайы бойынша орналасқан "Хромтау аудандық білім бөлімі" мемлекеттік мекемесінің "Майтөбе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ауылы, Бейбітшілік көшесі, 16 мекенжайы бойынша орналасқан "Хромтау аудандық Мәдениет үйі" мемлекеттік коммуналдық қазыналық кәсіпорнының Тассай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ауылы, Мектеп көшесі, 2 мекенжайы бойынша орналасқан "Хромтау аудандық Мәдениет үйі" мемлекеттік коммуналдық қазыналық кәсіпорнының Никельтау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ауылы, Табантал көшесі 62 мекенжайы бойынша орналасқан "Хромтау аудандық Мәдениет үйі" мемлекеттік коммуналдық қазыналық кәсіпорнының Никельтау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ауылы, Сай көшесі 24 мекенжайы бойынша орналасқан "Хромтау аудандық Мәдениет үйі" мемлекеттік коммуналдық қазыналық кәсіпорнының Тасөткел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Мухтар Ауэзов, 12Б мекенжайы бойынша орналасқан "Хромтау аудандық білім бөлімі" мемлекеттік мекемесінің "Хромтау №6 мектеп гимназиясы"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батыр, 9 мекенжайы бойынша орналасқан "Хромтау аудандық білім бөлімі" мемлекеттік мекемесінің "Хромтау тау кең қолледжі"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Республики, 764 мекенжайы бойынша орналасқан "Хромтау аудандық білім бөлімі" мемлекеттік мекемесінің "Хромтау № 7 мектеп гимназиясы"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