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0e60" w14:textId="b850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31 желтоқсандағы № 174 "2022-2024 жылдарға арналған Тасөткел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239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Тасөткел ауылдық округінің бюджетін бекіту туралы" 2021 жылғы 31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96 031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30 желтоқсандағы № 174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