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521c6" w14:textId="a8521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2021 жылғы 30 желтоқсандағы № 167 "2022-2024 жылдарға арналған Көктөбе ауылдық округінің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2022 жылғы 15 маусымдағы № 232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"2022-2024 жылдарға арналған Көктау ауылдық округінің бюджетін бекіту туралы" 2021 жылғы 30 желтоқсандағы № 167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Көктөбе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33 394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32 804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33 394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екінші бөлікпен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 үшiн айлық есептiк көрсеткiш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– 37 389 теңге болып белгiленсiн.".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Д.Х.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ауданы мәслихатының 2022 жылғы 15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мәслихатының 2021 жылғы 30 желтоқсандағы № 167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Көктөбе ауылыдық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(облыстық маңызы бар қаланың) берілетін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33 394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