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d36f" w14:textId="344d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165 "2022-2024 жылдарға арналған Дөң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230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"2022-2024 жылдарға арналған Дөң ауылдық округінің бюджетін бекіту туралы" 2021 жылғы 30 желтоқсандағы № 165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мәслихаттың 2022 жылғы 15 маусымындағы № 230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жылға 30 желтоқсанындағы № 165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