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580" w14:textId="b39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164 "2022-2024 жылдарға арналған Бөгетсай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Бөгетсай ауылдық округінің бюджетін бекіту туралы" 2021 жылғы 30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94 553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