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2822" w14:textId="428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163 "2022-2024 жылдарға арналған Аққұдық ауылының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Аққұдық ауылының бюджетін бекіту туралы"2021 жылғы 30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