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068" w14:textId="95fd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172 "2022-2024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211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Табантал ауылдық округінің бюджетін бекіту туралы" 2021 жылғы 30 желтоқсандағы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Табантал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54 352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