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dc10" w14:textId="1bed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169 "2022-2024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208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Құдықсай ауылдық округінің бюджетін бекіту туралы" 2021 жылғы 30 желтоқсандағы № 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Құдықсай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40 624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970 мың теңге.".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мәслихаттың 2022 жылғы 7 сәуірдегі № 208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жылға 30 желтоқсанындағы № 169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Құдықсай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