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6e62" w14:textId="5de6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166 "2022-2024 жылдарға арналған Көктау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7 сәуірдегі № 205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"2022-2024 жылдарға арналған Көктау ауылдық округінің бюджетін бекіту туралы" 2021 жылғы 30 желтоқсандағы № 166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39 012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1 800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мәслихатының 2022 жылғы 7 сәуірдегі № 205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30 желтоқсандағы № 166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