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f0e" w14:textId="f016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165 "2022-2024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Дөң ауылдық округінің бюджетін бекіту туралы" 2021 жылғы 30 желтоқсандағы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25 261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937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мәслихаттың 2022 жылғы 7 сәуірдегі № 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жылға 30 желтоқсанындағы № 165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