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53dd" w14:textId="9c25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2022 жылғы 26 желтоқсандағы № 192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кірістер – 4 416 156,7 мың теңге, оның ішінде:</w:t>
      </w:r>
    </w:p>
    <w:p>
      <w:pPr>
        <w:spacing w:after="0"/>
        <w:ind w:left="0"/>
        <w:jc w:val="both"/>
      </w:pPr>
      <w:r>
        <w:rPr>
          <w:rFonts w:ascii="Times New Roman"/>
          <w:b w:val="false"/>
          <w:i w:val="false"/>
          <w:color w:val="000000"/>
          <w:sz w:val="28"/>
        </w:rPr>
        <w:t>
      салықтық түсімдер – 771 542 мың теңге;</w:t>
      </w:r>
    </w:p>
    <w:p>
      <w:pPr>
        <w:spacing w:after="0"/>
        <w:ind w:left="0"/>
        <w:jc w:val="both"/>
      </w:pPr>
      <w:r>
        <w:rPr>
          <w:rFonts w:ascii="Times New Roman"/>
          <w:b w:val="false"/>
          <w:i w:val="false"/>
          <w:color w:val="000000"/>
          <w:sz w:val="28"/>
        </w:rPr>
        <w:t>
      салықтық емес түсімдер – 30 471 мың теңге;</w:t>
      </w:r>
    </w:p>
    <w:p>
      <w:pPr>
        <w:spacing w:after="0"/>
        <w:ind w:left="0"/>
        <w:jc w:val="both"/>
      </w:pPr>
      <w:r>
        <w:rPr>
          <w:rFonts w:ascii="Times New Roman"/>
          <w:b w:val="false"/>
          <w:i w:val="false"/>
          <w:color w:val="000000"/>
          <w:sz w:val="28"/>
        </w:rPr>
        <w:t>
      негiзгi капиталды сатудан түсетiн түсiмдер – 653 мың теңге;</w:t>
      </w:r>
    </w:p>
    <w:p>
      <w:pPr>
        <w:spacing w:after="0"/>
        <w:ind w:left="0"/>
        <w:jc w:val="both"/>
      </w:pPr>
      <w:r>
        <w:rPr>
          <w:rFonts w:ascii="Times New Roman"/>
          <w:b w:val="false"/>
          <w:i w:val="false"/>
          <w:color w:val="000000"/>
          <w:sz w:val="28"/>
        </w:rPr>
        <w:t>
      трансферттер түсімі – 3 613 490,7 мың теңге;</w:t>
      </w:r>
    </w:p>
    <w:p>
      <w:pPr>
        <w:spacing w:after="0"/>
        <w:ind w:left="0"/>
        <w:jc w:val="both"/>
      </w:pPr>
      <w:r>
        <w:rPr>
          <w:rFonts w:ascii="Times New Roman"/>
          <w:b w:val="false"/>
          <w:i w:val="false"/>
          <w:color w:val="000000"/>
          <w:sz w:val="28"/>
        </w:rPr>
        <w:t>
      2) шығындар – 4 552 391,7 мың теңге;</w:t>
      </w:r>
    </w:p>
    <w:p>
      <w:pPr>
        <w:spacing w:after="0"/>
        <w:ind w:left="0"/>
        <w:jc w:val="both"/>
      </w:pPr>
      <w:r>
        <w:rPr>
          <w:rFonts w:ascii="Times New Roman"/>
          <w:b w:val="false"/>
          <w:i w:val="false"/>
          <w:color w:val="000000"/>
          <w:sz w:val="28"/>
        </w:rPr>
        <w:t>
      3) таза бюджеттік кредиттеу – -1 019 мың теңге, оның ішінде:</w:t>
      </w:r>
    </w:p>
    <w:p>
      <w:pPr>
        <w:spacing w:after="0"/>
        <w:ind w:left="0"/>
        <w:jc w:val="both"/>
      </w:pPr>
      <w:r>
        <w:rPr>
          <w:rFonts w:ascii="Times New Roman"/>
          <w:b w:val="false"/>
          <w:i w:val="false"/>
          <w:color w:val="000000"/>
          <w:sz w:val="28"/>
        </w:rPr>
        <w:t>
      бюджеттік кредиттер – 36 057 мың теңге;</w:t>
      </w:r>
    </w:p>
    <w:p>
      <w:pPr>
        <w:spacing w:after="0"/>
        <w:ind w:left="0"/>
        <w:jc w:val="both"/>
      </w:pPr>
      <w:r>
        <w:rPr>
          <w:rFonts w:ascii="Times New Roman"/>
          <w:b w:val="false"/>
          <w:i w:val="false"/>
          <w:color w:val="000000"/>
          <w:sz w:val="28"/>
        </w:rPr>
        <w:t>
      бюджеттік кредиттерді өтеу – 37 076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0 теңге, оның ішінде: </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-135 216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135 216 мың теңге, оның ішінде:</w:t>
      </w:r>
    </w:p>
    <w:p>
      <w:pPr>
        <w:spacing w:after="0"/>
        <w:ind w:left="0"/>
        <w:jc w:val="both"/>
      </w:pPr>
      <w:r>
        <w:rPr>
          <w:rFonts w:ascii="Times New Roman"/>
          <w:b w:val="false"/>
          <w:i w:val="false"/>
          <w:color w:val="000000"/>
          <w:sz w:val="28"/>
        </w:rPr>
        <w:t>
      қарыздар түсімі – 36 057 мың теңге;</w:t>
      </w:r>
    </w:p>
    <w:p>
      <w:pPr>
        <w:spacing w:after="0"/>
        <w:ind w:left="0"/>
        <w:jc w:val="both"/>
      </w:pPr>
      <w:r>
        <w:rPr>
          <w:rFonts w:ascii="Times New Roman"/>
          <w:b w:val="false"/>
          <w:i w:val="false"/>
          <w:color w:val="000000"/>
          <w:sz w:val="28"/>
        </w:rPr>
        <w:t>
      қарыздарды өтеу – 37 076 мың теңге;</w:t>
      </w:r>
    </w:p>
    <w:p>
      <w:pPr>
        <w:spacing w:after="0"/>
        <w:ind w:left="0"/>
        <w:jc w:val="both"/>
      </w:pPr>
      <w:r>
        <w:rPr>
          <w:rFonts w:ascii="Times New Roman"/>
          <w:b w:val="false"/>
          <w:i w:val="false"/>
          <w:color w:val="000000"/>
          <w:sz w:val="28"/>
        </w:rPr>
        <w:t>
      бюджет қаражатының пайдаланылатын қалдықтары – 136 235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21.12.2023 </w:t>
      </w:r>
      <w:r>
        <w:rPr>
          <w:rFonts w:ascii="Times New Roman"/>
          <w:b w:val="false"/>
          <w:i w:val="false"/>
          <w:color w:val="000000"/>
          <w:sz w:val="28"/>
        </w:rPr>
        <w:t>№ 91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әлеуметтік салық;</w:t>
      </w:r>
    </w:p>
    <w:p>
      <w:pPr>
        <w:spacing w:after="0"/>
        <w:ind w:left="0"/>
        <w:jc w:val="both"/>
      </w:pPr>
      <w:r>
        <w:rPr>
          <w:rFonts w:ascii="Times New Roman"/>
          <w:b w:val="false"/>
          <w:i w:val="false"/>
          <w:color w:val="000000"/>
          <w:sz w:val="28"/>
        </w:rPr>
        <w:t>
      4)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5)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6) жергілікті бюджетке төленетін тіркелгені үшін алым;</w:t>
      </w:r>
    </w:p>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8) жергілікті бюджетке төленетін мемлекеттік баж;</w:t>
      </w:r>
    </w:p>
    <w:p>
      <w:pPr>
        <w:spacing w:after="0"/>
        <w:ind w:left="0"/>
        <w:jc w:val="both"/>
      </w:pPr>
      <w:r>
        <w:rPr>
          <w:rFonts w:ascii="Times New Roman"/>
          <w:b w:val="false"/>
          <w:i w:val="false"/>
          <w:color w:val="000000"/>
          <w:sz w:val="28"/>
        </w:rPr>
        <w:t>
      9)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10)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11)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12)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13)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14)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15) жергілікті бюджетке түсетін салықтық емес басқа да түсімдер;</w:t>
      </w:r>
    </w:p>
    <w:p>
      <w:pPr>
        <w:spacing w:after="0"/>
        <w:ind w:left="0"/>
        <w:jc w:val="both"/>
      </w:pPr>
      <w:r>
        <w:rPr>
          <w:rFonts w:ascii="Times New Roman"/>
          <w:b w:val="false"/>
          <w:i w:val="false"/>
          <w:color w:val="000000"/>
          <w:sz w:val="28"/>
        </w:rPr>
        <w:t>
      16)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2022 жылғы 1 желтоқсандағы "2023 – 2025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 мөлшерi – 70 000 теңге;</w:t>
      </w:r>
    </w:p>
    <w:p>
      <w:pPr>
        <w:spacing w:after="0"/>
        <w:ind w:left="0"/>
        <w:jc w:val="both"/>
      </w:pPr>
      <w:r>
        <w:rPr>
          <w:rFonts w:ascii="Times New Roman"/>
          <w:b w:val="false"/>
          <w:i w:val="false"/>
          <w:color w:val="000000"/>
          <w:sz w:val="28"/>
        </w:rPr>
        <w:t>
      2) айлық есептiк көрсеткiш – 3 450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40 567 теңге.</w:t>
      </w:r>
    </w:p>
    <w:bookmarkStart w:name="z6" w:id="4"/>
    <w:p>
      <w:pPr>
        <w:spacing w:after="0"/>
        <w:ind w:left="0"/>
        <w:jc w:val="both"/>
      </w:pPr>
      <w:r>
        <w:rPr>
          <w:rFonts w:ascii="Times New Roman"/>
          <w:b w:val="false"/>
          <w:i w:val="false"/>
          <w:color w:val="000000"/>
          <w:sz w:val="28"/>
        </w:rPr>
        <w:t>
      4. 2023 жылға арналған аудандық бюджетте облыстық бюджеттен берілген субвенциялар көлемі 1 529 048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ауылдық округ бюджеттеріне берілетін субвенциялар көлемі 341 942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94 306 мың теңге;</w:t>
      </w:r>
    </w:p>
    <w:p>
      <w:pPr>
        <w:spacing w:after="0"/>
        <w:ind w:left="0"/>
        <w:jc w:val="both"/>
      </w:pPr>
      <w:r>
        <w:rPr>
          <w:rFonts w:ascii="Times New Roman"/>
          <w:b w:val="false"/>
          <w:i w:val="false"/>
          <w:color w:val="000000"/>
          <w:sz w:val="28"/>
        </w:rPr>
        <w:t>
      Ш.Берсиев атындағы ауылдық округіне – 35 881 мың теңге;</w:t>
      </w:r>
    </w:p>
    <w:p>
      <w:pPr>
        <w:spacing w:after="0"/>
        <w:ind w:left="0"/>
        <w:jc w:val="both"/>
      </w:pPr>
      <w:r>
        <w:rPr>
          <w:rFonts w:ascii="Times New Roman"/>
          <w:b w:val="false"/>
          <w:i w:val="false"/>
          <w:color w:val="000000"/>
          <w:sz w:val="28"/>
        </w:rPr>
        <w:t>
      Қараой ауылдық округіне – 41 331 мың теңге;</w:t>
      </w:r>
    </w:p>
    <w:p>
      <w:pPr>
        <w:spacing w:after="0"/>
        <w:ind w:left="0"/>
        <w:jc w:val="both"/>
      </w:pPr>
      <w:r>
        <w:rPr>
          <w:rFonts w:ascii="Times New Roman"/>
          <w:b w:val="false"/>
          <w:i w:val="false"/>
          <w:color w:val="000000"/>
          <w:sz w:val="28"/>
        </w:rPr>
        <w:t>
      Көптоғай ауылдық округіне – 44 438 мың теңге;</w:t>
      </w:r>
    </w:p>
    <w:p>
      <w:pPr>
        <w:spacing w:after="0"/>
        <w:ind w:left="0"/>
        <w:jc w:val="both"/>
      </w:pPr>
      <w:r>
        <w:rPr>
          <w:rFonts w:ascii="Times New Roman"/>
          <w:b w:val="false"/>
          <w:i w:val="false"/>
          <w:color w:val="000000"/>
          <w:sz w:val="28"/>
        </w:rPr>
        <w:t>
      Сарбие ауылдық округіне – 46 950 мың теңге;</w:t>
      </w:r>
    </w:p>
    <w:p>
      <w:pPr>
        <w:spacing w:after="0"/>
        <w:ind w:left="0"/>
        <w:jc w:val="both"/>
      </w:pPr>
      <w:r>
        <w:rPr>
          <w:rFonts w:ascii="Times New Roman"/>
          <w:b w:val="false"/>
          <w:i w:val="false"/>
          <w:color w:val="000000"/>
          <w:sz w:val="28"/>
        </w:rPr>
        <w:t>
      Қайыңды ауылдық округіне – 41 513 мың теңге;</w:t>
      </w:r>
    </w:p>
    <w:p>
      <w:pPr>
        <w:spacing w:after="0"/>
        <w:ind w:left="0"/>
        <w:jc w:val="both"/>
      </w:pPr>
      <w:r>
        <w:rPr>
          <w:rFonts w:ascii="Times New Roman"/>
          <w:b w:val="false"/>
          <w:i w:val="false"/>
          <w:color w:val="000000"/>
          <w:sz w:val="28"/>
        </w:rPr>
        <w:t>
      Саралжын ауылдық округіне – 36 523 мың теңге.</w:t>
      </w:r>
    </w:p>
    <w:p>
      <w:pPr>
        <w:spacing w:after="0"/>
        <w:ind w:left="0"/>
        <w:jc w:val="both"/>
      </w:pPr>
      <w:r>
        <w:rPr>
          <w:rFonts w:ascii="Times New Roman"/>
          <w:b w:val="false"/>
          <w:i w:val="false"/>
          <w:color w:val="000000"/>
          <w:sz w:val="28"/>
        </w:rPr>
        <w:t>
      6. 2023 жылға арналған аудандық бюджетте облыстық бюджет арқылы республикалық бюджеттен бюджеттік кредиттер түсетіні ескерілсін:</w:t>
      </w:r>
    </w:p>
    <w:p>
      <w:pPr>
        <w:spacing w:after="0"/>
        <w:ind w:left="0"/>
        <w:jc w:val="both"/>
      </w:pPr>
      <w:r>
        <w:rPr>
          <w:rFonts w:ascii="Times New Roman"/>
          <w:b w:val="false"/>
          <w:i w:val="false"/>
          <w:color w:val="000000"/>
          <w:sz w:val="28"/>
        </w:rPr>
        <w:t>
      1) мамандарды әлеуметтік қолдау шараларын іске асыруға – 36 225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Ақтөбе облысы Ойыл аудандық мәслихатының 21.12.2023 </w:t>
      </w:r>
      <w:r>
        <w:rPr>
          <w:rFonts w:ascii="Times New Roman"/>
          <w:b w:val="false"/>
          <w:i w:val="false"/>
          <w:color w:val="000000"/>
          <w:sz w:val="28"/>
        </w:rPr>
        <w:t>№ 91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7-1. 2023 жылға арналған аудандық бюджетте Қазақстан Республикасының Ұлттық қорынан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 үй сатып алуға – 67 200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Ойыл аудандық мәслихатының 21.04.2023 </w:t>
      </w:r>
      <w:r>
        <w:rPr>
          <w:rFonts w:ascii="Times New Roman"/>
          <w:b w:val="false"/>
          <w:i w:val="false"/>
          <w:color w:val="000000"/>
          <w:sz w:val="28"/>
        </w:rPr>
        <w:t>№ 11</w:t>
      </w:r>
      <w:r>
        <w:rPr>
          <w:rFonts w:ascii="Times New Roman"/>
          <w:b w:val="false"/>
          <w:i w:val="false"/>
          <w:color w:val="ff0000"/>
          <w:sz w:val="28"/>
        </w:rPr>
        <w:t xml:space="preserve"> шешімімен (01.01.2023 бастап қолданысқа енгізіледі); жаңа редакцияда - Ақтөбе облысы Ойыл аудандық мәслихатының 30.10.2023 </w:t>
      </w:r>
      <w:r>
        <w:rPr>
          <w:rFonts w:ascii="Times New Roman"/>
          <w:b w:val="false"/>
          <w:i w:val="false"/>
          <w:color w:val="000000"/>
          <w:sz w:val="28"/>
        </w:rPr>
        <w:t>№ 78</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2023 жылға арналған аудандық бюджетте облыстық бюджеттен нысаналы даму трансферттері түскені ескерілсін:</w:t>
      </w:r>
    </w:p>
    <w:bookmarkEnd w:id="7"/>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35 889 мың теңге;</w:t>
      </w:r>
    </w:p>
    <w:p>
      <w:pPr>
        <w:spacing w:after="0"/>
        <w:ind w:left="0"/>
        <w:jc w:val="both"/>
      </w:pPr>
      <w:r>
        <w:rPr>
          <w:rFonts w:ascii="Times New Roman"/>
          <w:b w:val="false"/>
          <w:i w:val="false"/>
          <w:color w:val="000000"/>
          <w:sz w:val="28"/>
        </w:rPr>
        <w:t>
      2) 2021 – 2025 жылдарға арналған кәсіпкерлікті дамыту жөніндегі ұлттық жоба шеңберінде индустриялық инфрақұрылымды дамытуға – 45 264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21.12.2023 </w:t>
      </w:r>
      <w:r>
        <w:rPr>
          <w:rFonts w:ascii="Times New Roman"/>
          <w:b w:val="false"/>
          <w:i w:val="false"/>
          <w:color w:val="000000"/>
          <w:sz w:val="28"/>
        </w:rPr>
        <w:t>№ 91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2023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көлiк инфрақұрылымының басым жобаларын іске асыруға – 1 688 349 мың теңге;</w:t>
      </w:r>
    </w:p>
    <w:p>
      <w:pPr>
        <w:spacing w:after="0"/>
        <w:ind w:left="0"/>
        <w:jc w:val="both"/>
      </w:pPr>
      <w:r>
        <w:rPr>
          <w:rFonts w:ascii="Times New Roman"/>
          <w:b w:val="false"/>
          <w:i w:val="false"/>
          <w:color w:val="000000"/>
          <w:sz w:val="28"/>
        </w:rPr>
        <w:t>
      2) мемлекеттік атаулы әлеуметтік көмекті төлеуге – 36 295 мың теңге;</w:t>
      </w:r>
    </w:p>
    <w:p>
      <w:pPr>
        <w:spacing w:after="0"/>
        <w:ind w:left="0"/>
        <w:jc w:val="both"/>
      </w:pPr>
      <w:r>
        <w:rPr>
          <w:rFonts w:ascii="Times New Roman"/>
          <w:b w:val="false"/>
          <w:i w:val="false"/>
          <w:color w:val="000000"/>
          <w:sz w:val="28"/>
        </w:rPr>
        <w:t>
      3) балаларға кепілдендірілген әлеуметтік пакетке – 7 461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 – 34 453 мың теңге;</w:t>
      </w:r>
    </w:p>
    <w:p>
      <w:pPr>
        <w:spacing w:after="0"/>
        <w:ind w:left="0"/>
        <w:jc w:val="both"/>
      </w:pPr>
      <w:r>
        <w:rPr>
          <w:rFonts w:ascii="Times New Roman"/>
          <w:b w:val="false"/>
          <w:i w:val="false"/>
          <w:color w:val="000000"/>
          <w:sz w:val="28"/>
        </w:rPr>
        <w:t>
      5) еңбек нарығын дамытуға – 164 283 мың теңге;</w:t>
      </w:r>
    </w:p>
    <w:p>
      <w:pPr>
        <w:spacing w:after="0"/>
        <w:ind w:left="0"/>
        <w:jc w:val="both"/>
      </w:pPr>
      <w:r>
        <w:rPr>
          <w:rFonts w:ascii="Times New Roman"/>
          <w:b w:val="false"/>
          <w:i w:val="false"/>
          <w:color w:val="000000"/>
          <w:sz w:val="28"/>
        </w:rPr>
        <w:t>
      6) үкіметтік емес ұйымдарда мемлекеттік әлеуметтік тапсырысты орналастыруға – 5 192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21.12.2023 </w:t>
      </w:r>
      <w:r>
        <w:rPr>
          <w:rFonts w:ascii="Times New Roman"/>
          <w:b w:val="false"/>
          <w:i w:val="false"/>
          <w:color w:val="000000"/>
          <w:sz w:val="28"/>
        </w:rPr>
        <w:t>№ 91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9-1. Функциялардың берілуіне байланысты аудандық бюджеттен республикалық бюджеттің ысырабын өтеуге 1 519 мың теңге сомасында трансферттердің сомаларын бөлу көзделсін.</w:t>
      </w:r>
    </w:p>
    <w:bookmarkEnd w:id="9"/>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Ойыл аудандық мәслихатының 13.07.2023 </w:t>
      </w:r>
      <w:r>
        <w:rPr>
          <w:rFonts w:ascii="Times New Roman"/>
          <w:b w:val="false"/>
          <w:i w:val="false"/>
          <w:color w:val="000000"/>
          <w:sz w:val="28"/>
        </w:rPr>
        <w:t>№ 64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9-2. Функциялардың берілуіне байланысты аудандық бюджеттен облыстық бюджеттің ысырабын өтеуге 27 662 мың теңге сомасында трансферттердің сомаларын бөлу көзделсін.</w:t>
      </w:r>
    </w:p>
    <w:bookmarkEnd w:id="10"/>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 тармақпен толықтырылды - Ақтөбе облысы Ойыл аудандық мәслихатының 30.10.2023 </w:t>
      </w:r>
      <w:r>
        <w:rPr>
          <w:rFonts w:ascii="Times New Roman"/>
          <w:b w:val="false"/>
          <w:i w:val="false"/>
          <w:color w:val="000000"/>
          <w:sz w:val="28"/>
        </w:rPr>
        <w:t>№ 78</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Ауданның жергілікті атқарушы органының 2023 жылға арналған резерві 54 012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13.07.2023 </w:t>
      </w:r>
      <w:r>
        <w:rPr>
          <w:rFonts w:ascii="Times New Roman"/>
          <w:b w:val="false"/>
          <w:i w:val="false"/>
          <w:color w:val="000000"/>
          <w:sz w:val="28"/>
        </w:rPr>
        <w:t>№ 64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Осы шешім 2023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26 желтоқсандағы № 192 шешіміне 1 қосымша</w:t>
            </w:r>
          </w:p>
        </w:tc>
      </w:tr>
    </w:tbl>
    <w:p>
      <w:pPr>
        <w:spacing w:after="0"/>
        <w:ind w:left="0"/>
        <w:jc w:val="left"/>
      </w:pPr>
      <w:r>
        <w:rPr>
          <w:rFonts w:ascii="Times New Roman"/>
          <w:b/>
          <w:i w:val="false"/>
          <w:color w:val="000000"/>
        </w:rPr>
        <w:t xml:space="preserve"> 2023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21.12.2023 </w:t>
      </w:r>
      <w:r>
        <w:rPr>
          <w:rFonts w:ascii="Times New Roman"/>
          <w:b w:val="false"/>
          <w:i w:val="false"/>
          <w:color w:val="ff0000"/>
          <w:sz w:val="28"/>
        </w:rPr>
        <w:t>№ 91</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w:t>
            </w:r>
          </w:p>
          <w:p>
            <w:pPr>
              <w:spacing w:after="20"/>
              <w:ind w:left="20"/>
              <w:jc w:val="both"/>
            </w:pPr>
            <w:r>
              <w:rPr>
                <w:rFonts w:ascii="Times New Roman"/>
                <w:b w:val="false"/>
                <w:i w:val="false"/>
                <w:color w:val="000000"/>
                <w:sz w:val="20"/>
              </w:rPr>
              <w:t>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26 желтоқсандағы № 192 шешіміне 2 қосымша</w:t>
            </w:r>
          </w:p>
        </w:tc>
      </w:tr>
    </w:tbl>
    <w:p>
      <w:pPr>
        <w:spacing w:after="0"/>
        <w:ind w:left="0"/>
        <w:jc w:val="left"/>
      </w:pPr>
      <w:r>
        <w:rPr>
          <w:rFonts w:ascii="Times New Roman"/>
          <w:b/>
          <w:i w:val="false"/>
          <w:color w:val="000000"/>
        </w:rPr>
        <w:t xml:space="preserve"> 2024 жылға арналған Ойыл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Ойыл аудандық мәслихатының 30.10.2023 </w:t>
      </w:r>
      <w:r>
        <w:rPr>
          <w:rFonts w:ascii="Times New Roman"/>
          <w:b w:val="false"/>
          <w:i w:val="false"/>
          <w:color w:val="ff0000"/>
          <w:sz w:val="28"/>
        </w:rPr>
        <w:t>№ 78</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26 желтоқсандағы № 192 шешіміне 3 қосымша</w:t>
            </w:r>
          </w:p>
        </w:tc>
      </w:tr>
    </w:tbl>
    <w:p>
      <w:pPr>
        <w:spacing w:after="0"/>
        <w:ind w:left="0"/>
        <w:jc w:val="left"/>
      </w:pPr>
      <w:r>
        <w:rPr>
          <w:rFonts w:ascii="Times New Roman"/>
          <w:b/>
          <w:i w:val="false"/>
          <w:color w:val="000000"/>
        </w:rPr>
        <w:t xml:space="preserve"> 2025 жылға арналған Ойыл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Ойыл аудандық мәслихатының 30.10.2023 </w:t>
      </w:r>
      <w:r>
        <w:rPr>
          <w:rFonts w:ascii="Times New Roman"/>
          <w:b w:val="false"/>
          <w:i w:val="false"/>
          <w:color w:val="ff0000"/>
          <w:sz w:val="28"/>
        </w:rPr>
        <w:t>№ 78</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