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18c3" w14:textId="8cc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30 желтоқсандағы № 110 "2022-2024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15 қарашадағы № 189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ауданының ауылдық округтерінің бюджеттерін бекіту туралы" 2021 жылғы 30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379 346,7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10 686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368 025,7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383 455,5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-4 108,8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4 108,8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4 108,8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Ойыл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1 642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Ойыл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2 909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Ойыл ауылдық округінің бюджетінде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автомобиль жолдарын және елді мекендердің көшелерін күрделі және орташа жөндеуге – 90 361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Ойыл ауылдық округінің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автомобиль жолдарын және елді мекендердің көшелерін күрделі және орташа жөндеуге – 160 558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41 326,8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39 351,8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-438,4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2022 жылға арналған Шығанақ Берсиев атындағы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596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46 389,4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44 913,4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-696,4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696,4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233 749,1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230 424,1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233 869,1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47 749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44 982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49 600,8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-1 851,8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1 851,8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1 851,8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46 845,5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1 192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45 638,5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47 134,6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-289,1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2022-2024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55 003,3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50 960,3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56 686,5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-1 683,2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1 683,2 мың теңге.".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15 қарашадағы № 189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15 қарашадағы № 189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15 қарашадағы № 189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15 қарашадағы № 189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15 қарашадағы № 189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15 қарашадағы № 189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