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0cba" w14:textId="4e50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Ойыл аудандық мәслихатының 2021 жылғы 30 желтоқсандағы № 110 "2022-2024 жылдарға арналған Ойыл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2022 жылғы 31 наурыздағы № 135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Ойыл аудандық мәслихатының "2022-2024 жылдарға арналған Ойыл ауданының ауылдық округтерінің бюджеттерін бекіту туралы" 2021 жылғы 30 желтоқсандағы № 110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Ойыл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344 507,7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10 533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635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333 339,7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348 616,5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-4 108,8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4 108,8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4 108,8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2022-2024 жылдарға арналған Шығанақ Берсиев атындағы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39 303,8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37 328,8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39 742,2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-438,4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438,4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438,4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2022-2024 жылдарға арналған Қараой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 43 274,4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1 203 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273 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41 798,4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43 970,8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-696,4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696,4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696,4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2022-2024 жылдарға арналған Көптоғай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 156 787,1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2 530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153 462,1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156 907,1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-120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2022-2024 жылдарға арналған Сарбие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44 681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41 914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46 532,8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-1 851,8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1 851,8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1 851,8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2022-2024 жылдарға арналған Кайынды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44 245,5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1 192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43 038,5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44 534,6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-289,1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289,1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289,1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2022-2024 жылдарға арналған Саралжын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48 666,3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2 363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44 623,3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50 349,5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-1 683,2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1 683,2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1 683,2 мың теңге.".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Ғ.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2022 жылғы 31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2021 жылғы 30 желтоқсандағы № 110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Ойыл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344 507,7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333 339,7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333 339,7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333 339,7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2022 жылғы 31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2021 жылғы 30 желтоқсандағы № 110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Шығанақ Берсиев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37 328,8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2022 жылғы 31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2021 жылғы 30 желтоқсандағы № 110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41 798,4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2022 жылғы 31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2021 жылғы 30 желтоқсандағы № 110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Көптоғай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156 787,1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153 462,1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153 462,1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153 462,1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2022 жылғы 31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2021 жылғы 30 желтоқсандағы № 110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Сарбие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2022 жылғы 31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2021 жылғы 30 желтоқсандағы № 110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43 038,5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2022 жылғы 31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2021 жылғы 30 желтоқсандағы № 110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Саралжын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