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5232" w14:textId="3e25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2022 жылғы 25 ақпандағы № 31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Ойыл ауданының әкімдігі ҚАУЛЫ ЕТЕДІ:</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"Tabys Operating" жауапкершілігі шектеулі серіктестігіне "Тамдыкөл" кең орынынан пайдалы қазбаларды барлау үшін Көптоғай ауылдық округі және Ш.Берсиев атындағы ауылдық округі аумағындағы жалпы көлемі 25 335 га жер учаскелерін жер пайдаланушылардан алып қоймай, 2023 жылдың 07 қыркүйекке дейінгі мерзімге қауымдық сервитут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ауданы әкімдігінің 02.12.2022 </w:t>
      </w:r>
      <w:r>
        <w:rPr>
          <w:rFonts w:ascii="Times New Roman"/>
          <w:b w:val="false"/>
          <w:i w:val="false"/>
          <w:color w:val="000000"/>
          <w:sz w:val="28"/>
        </w:rPr>
        <w:t>№ 213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"Ойыл аудандық жер қатынастары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Ойыл ауданы әкімдігінің интернет – 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2022 жылғы 25 ақпандағы № 31 қаулысына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p>
      <w:pPr>
        <w:spacing w:after="0"/>
        <w:ind w:left="0"/>
        <w:jc w:val="both"/>
      </w:pPr>
      <w:r>
        <w:rPr>
          <w:rFonts w:ascii="Times New Roman"/>
          <w:b w:val="false"/>
          <w:i w:val="false"/>
          <w:color w:val="ff0000"/>
          <w:sz w:val="28"/>
        </w:rPr>
        <w:t xml:space="preserve">
      Ескерту. Қосымша жаңа редакцияда - Ақтөбе облысы Ойыл ауданы әкімдігінің 02.12.2022 </w:t>
      </w:r>
      <w:r>
        <w:rPr>
          <w:rFonts w:ascii="Times New Roman"/>
          <w:b w:val="false"/>
          <w:i w:val="false"/>
          <w:color w:val="ff0000"/>
          <w:sz w:val="28"/>
        </w:rPr>
        <w:t>№ 213</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нұкте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Қарасу ауылының елді мекен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"Досым"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"Амир"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"Сағым"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"Азиз"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"Жұмырбай-Базарбай"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"Көптоғай"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"Көптоғай"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 "Мирас-Көкжар"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"Қазбек"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"Елім-Ай"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"Елім-Ай"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"Әсел"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"Сәт"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"Сәт"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"Әділет"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"Амантай" шаруа қожалығының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"Агро-Эра"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(елді мекен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 "Мирас-Көкжар" жауапкершілігі шектеулі серіктестінің ауыл шаруашылығы мақсатындағы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