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2029" w14:textId="bb32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Кеңестуы ауылдық округі бюджетіне берілетін субвенция көлемі 31 028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Кеңестуы ауылдық округ бюджетінде аудандық бюджеттен 18 991 мың теңге сомасында ағымдағы нысаналы трансфеттердің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26 желтоқсандағы № 288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50 019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