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5df1" w14:textId="7f95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2023–2025 жылдарға арналған Ақсай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29 желтоқсандағы № 285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2023–2025 жылдарға арналған Ақсай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62 773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56 513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43 874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63 140,4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20.12.2023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Ақсай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"2023–2025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53 076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есептік көрсеткіш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мөлшерін есептеу үшін ең төмен күнкөріс деңгейінің шамасы – 40 567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2022 жылғы 26 желтоқсандағы № 267 "2023–2025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аудандық бюджеттен Ақсай ауылдық округ бюджетіне берілетін субвенция көлемі 43 874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Ақсай ауылдық округ бюджетінде аудандық бюджеттен 12 639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Ақсай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20.12.2023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285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20.12.2023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285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285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