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31a0" w14:textId="1d03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Кеңқияқ ауылдық округ бюджетін бекіту туралы" 2021 жылғы 30 желтоқсандағы № 152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26 желтоқсандағы № 272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Кеңқияқ ауылдық округ бюджетін бекіту туралы" 2021 жылғы 30 желтоқсандағы № 152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2022–2024 жылдарға арналған Кеңқияқ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77 697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62 008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49 040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81 246,2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-3 549,2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3 549,2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3 549,2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2022 жылға арналған Кеңқияқ ауылдық округ бюджетінде аудандық бюджеттен 1 360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Кеңқияқ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26 желтоқсандағы № 272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Кеңқияқ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3 549,2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