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e776" w14:textId="25e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Кеңестуы ауылдық округ бюджетін бекіту туралы" 2021 жылғы 30 желтоқсандағы № 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Кеңестуы ауылдық округ бюджетін бекіту туралы" 2021 жылғы 30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57 259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редакцияға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Кеңестуы ауылдық округ бюджетінде аудандық бюджеттен 7 909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