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ef91a6" w14:textId="6ef91a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Темір аудандық мәслихатының "2022–2024 жылдарға арналған Темір қаласы бюджетін бекіту туралы" 2021 жылғы 30 желтоқсандағы № 156 шешіміне өзгерістер мен толықтыру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Темір аудандық мәслихатының 2022 жылғы 21 маусымдағы № 214 шешімі. Мерзімі өткендіктен қолданыс тоқтатылды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Темір аудандық мәслихаты ШЕШТІ: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Темір аудандық мәслихатының "2022–2024 жылдарға арналған Темір қаласы бюджетін бекіту туралы" 2021 жылғы 30 желтоқсандағы № 156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мен толықтыру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1–тармақ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2022–2024 жылдарға арналған Темір қаласы бюджеті осы шешімдегі 1, 2 және 3–қосымшаларға сәйкес, оның ішінде 2022 жылға мынадай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52 767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6 390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470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1 210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44 697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 – 41 380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52 929,6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-162,6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162,6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162,6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3–тармақ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"3. Қазақстан Республикасының "2022–2024 жылдарға арналған республикалық бюджет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9-бабына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белгіленгені ескерілсін және басшылыққа алынсын: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2022 жылғы 1 қаңтардан бастап: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жалақының ең төмен мөлшерi – 60 000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мемлекеттік базалық зейнетақы төлемінің ең төмен мөлшері – 19 450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зейнетақының ең төмен мөлшерi – 46 302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жәрдемақыларды және өзге де әлеуметтiк төлемдердi есептеу, сондай–ақ Қазақстан Республикасының заңнамасына сәйкес айыппұл санкцияларын, салықтарды және басқа да төлемдердi қолдану үшiн айлық есептiк көрсеткiш – 3 063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базалық әлеуметтiк төлемдердiң мөлшерлерiн есептеу үшiн ең төмен күнкөрiс деңгейiнiң шамасы – 36 018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2022 жылғы 1 сәуірден бастап: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мемлекеттік базалық зейнетақы төлемінің ең төмен мөлшері – 20 191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зейнетақының ең төмен мөлшерi – 48 032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жәрдемақыларды және өзге де әлеуметтiк төлемдердi есептеу үшiн айлық есептiк көрсеткiш – 3 180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базалық әлеуметтiк төлемдердiң мөлшерлерiн есептеу үшiн ең төмен күнкөрiс деңгейiнiң шамасы – 37 389 теңге.";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мынадай мазмұндағы </w:t>
      </w:r>
      <w:r>
        <w:rPr>
          <w:rFonts w:ascii="Times New Roman"/>
          <w:b w:val="false"/>
          <w:i w:val="false"/>
          <w:color w:val="000000"/>
          <w:sz w:val="28"/>
        </w:rPr>
        <w:t>5–1–тармақпен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толықтырылсын: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"5–1. 2022 жылға арналған Темір қаласы бюджетінде аудандық бюджеттен 1 800 мың теңге сомасында ағымдағы нысаналы трансферттердің түсімдері ескерілсін.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Аталған ағымдағы нысаналы трансферттердің сомаларын бөлу Темір қаласы әкімінің шешімі негізінде айқындалады.".</w:t>
      </w:r>
    </w:p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шешімдегі </w:t>
      </w:r>
      <w:r>
        <w:rPr>
          <w:rFonts w:ascii="Times New Roman"/>
          <w:b w:val="false"/>
          <w:i w:val="false"/>
          <w:color w:val="000000"/>
          <w:sz w:val="28"/>
        </w:rPr>
        <w:t>1–қосымша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шешімдегі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2022 жылғы 1 қаңтардан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Темір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Шаимов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Темір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2022 жылғы 21 маусымдағы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214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Темір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2021 жылғы 30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156 шешіміне 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Темір қаласы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52 767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44 697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ББ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52 929,6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көрсетілетін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38 260,8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38 260,8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38 260,8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38 260,8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ББ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- 162,6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