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9ff" w14:textId="fbd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Алтықарасу ауылдық округ бюджетін бекіту туралы" 2021 жылғы 30 желтоқсандағы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Алтықарасу ауылдық округ бюджетін бекіту туралы" 2021 жылғы 30 желтоқсандағы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Алтықарасу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71 912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Алтықарасу ауылдық округ бюджетінде аудандық бюджеттен 28 375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