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831a" w14:textId="99d8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Ақсай ауылдық округ бюджетін бекіту туралы" 2021 жылғы 30 желтоқсандағы № 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Ақсай ауылдық округ бюджетін бекіту туралы" 2021 жылғы 30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Ақсай ауылдық округ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64 946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Ақсай ауылдық округ бюджетінде аудандық бюджеттен 8 888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трансфертердің аталған сомаларын бөлу Ақсай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