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77db" w14:textId="a417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Алтықарасу ауылдық округ бюджетін бекіту туралы" 2021 жылғы 30 желтоқсандағы № 149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5 сәуірдегі № 177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Алтықарасу ауылдық округ бюджетін бекіту туралы" 2021 жылғы 30 желтоқсандағы № 149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2022–2024 жылдарға арналған Алтықарасу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69 665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66 837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42 803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-1 027,1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1 027,1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1 027,1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5–1–тармақпен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2022 жылға арналған Алтықарасу ауылдық округ бюджетінде аудандық бюджеттен 23 300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Алтықарасу ауылдық округ әкімінің шешімі негізінде айқындалады.".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5 сәуірдегі № 177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149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Алтықарасу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