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5d184b" w14:textId="95d184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Темір аудандық мәслихатының "2022–2024 жылдарға арналған Ақсай ауылдық округ бюджетін бекіту туралы" 2021 жылғы 30 желтоқсандағы № 148 шешіміне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Темір аудандық мәслихатының 2022 жылғы 5 сәуірдегі № 176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Темір аудандық мәслихаты ШЕШТІ: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Темір аудандық мәслихатының "2022–2024 жылдарға арналған Ақсай ауылдық округ бюджетін бекіту туралы" 2021 жылғы 30 желтоқсандағы № 148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мен толықтыру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1–тармақ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2022–2024 жылдарға арналған Ақсай ауылдық округ бюджеті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3–қосымшаларға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2022 жылға мынадай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66 763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3 227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320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63 116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субвенция – 54 086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69 545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активтерiн сатып алу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-2 782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2 782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2 782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</w:t>
      </w:r>
      <w:r>
        <w:rPr>
          <w:rFonts w:ascii="Times New Roman"/>
          <w:b w:val="false"/>
          <w:i w:val="false"/>
          <w:color w:val="000000"/>
          <w:sz w:val="28"/>
        </w:rPr>
        <w:t>5–1–тармақпен</w:t>
      </w:r>
      <w:r>
        <w:rPr>
          <w:rFonts w:ascii="Times New Roman"/>
          <w:b w:val="false"/>
          <w:i w:val="false"/>
          <w:color w:val="000000"/>
          <w:sz w:val="28"/>
        </w:rPr>
        <w:t xml:space="preserve"> толықтырылсын: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"5–1. 2022 жылға арналған Ақсай ауылдық округ бюджетінде аудандық бюджеттен 7 058 мың теңге сомасында ағымдағы нысаналы трансферттердің түсімдері ескерілсін.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Ағымдағы нысаналы трансферттердің аталған сомаларын бөлу Ақсай ауылдық округ әкімінің шешімі негізінде айқындалады.".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шешімдегі </w:t>
      </w:r>
      <w:r>
        <w:rPr>
          <w:rFonts w:ascii="Times New Roman"/>
          <w:b w:val="false"/>
          <w:i w:val="false"/>
          <w:color w:val="000000"/>
          <w:sz w:val="28"/>
        </w:rPr>
        <w:t>1–қосымша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шешімдегі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2022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Темір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Шаимов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2022 жылғы 5 сәуірдегі № 176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аудандық мәслихатының 2021 жылғы 30 желтоқсандағы № 148 шешіміне 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2022 жылға арналған Ақсай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66 763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63 116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69 545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50 544,7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50 144,7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12 700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ББ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-2 782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2 782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