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4f1d2" w14:textId="b04f1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Ақтөбе облысы Темір ауданының әкімдігінің 2022 жылғы 31 мамырдағы № 91 қаулысы</w:t>
      </w:r>
    </w:p>
    <w:p>
      <w:pPr>
        <w:spacing w:after="0"/>
        <w:ind w:left="0"/>
        <w:jc w:val="both"/>
      </w:pPr>
      <w:bookmarkStart w:name="z2" w:id="0"/>
      <w:r>
        <w:rPr>
          <w:rFonts w:ascii="Times New Roman"/>
          <w:b w:val="false"/>
          <w:i w:val="false"/>
          <w:color w:val="000000"/>
          <w:sz w:val="28"/>
        </w:rPr>
        <w:t xml:space="preserve">
      Қазақстан Республикасының Жер Кодексінің </w:t>
      </w:r>
      <w:r>
        <w:rPr>
          <w:rFonts w:ascii="Times New Roman"/>
          <w:b w:val="false"/>
          <w:i w:val="false"/>
          <w:color w:val="000000"/>
          <w:sz w:val="28"/>
        </w:rPr>
        <w:t>17 бабының</w:t>
      </w:r>
      <w:r>
        <w:rPr>
          <w:rFonts w:ascii="Times New Roman"/>
          <w:b w:val="false"/>
          <w:i w:val="false"/>
          <w:color w:val="000000"/>
          <w:sz w:val="28"/>
        </w:rPr>
        <w:t xml:space="preserve"> 1-1) тармақшасына, 69-бабының </w:t>
      </w:r>
      <w:r>
        <w:rPr>
          <w:rFonts w:ascii="Times New Roman"/>
          <w:b w:val="false"/>
          <w:i w:val="false"/>
          <w:color w:val="000000"/>
          <w:sz w:val="28"/>
        </w:rPr>
        <w:t>4 тармағына</w:t>
      </w:r>
      <w:r>
        <w:rPr>
          <w:rFonts w:ascii="Times New Roman"/>
          <w:b w:val="false"/>
          <w:i w:val="false"/>
          <w:color w:val="000000"/>
          <w:sz w:val="28"/>
        </w:rPr>
        <w:t xml:space="preserve"> сәйкес Қазақстан Республикасының "Қазақстан Республикасындағы жергілікті мемлекеттік басқару және өзін-өзі басқарутуралы" Заңының </w:t>
      </w:r>
      <w:r>
        <w:rPr>
          <w:rFonts w:ascii="Times New Roman"/>
          <w:b w:val="false"/>
          <w:i w:val="false"/>
          <w:color w:val="000000"/>
          <w:sz w:val="28"/>
        </w:rPr>
        <w:t>31 бабына</w:t>
      </w:r>
      <w:r>
        <w:rPr>
          <w:rFonts w:ascii="Times New Roman"/>
          <w:b w:val="false"/>
          <w:i w:val="false"/>
          <w:color w:val="000000"/>
          <w:sz w:val="28"/>
        </w:rPr>
        <w:t xml:space="preserve"> сәйкес Темір ауданының әкімдігі ҚАУЛЫ ЕТЕДІ:</w:t>
      </w:r>
    </w:p>
    <w:bookmarkEnd w:id="0"/>
    <w:bookmarkStart w:name="z3" w:id="1"/>
    <w:p>
      <w:pPr>
        <w:spacing w:after="0"/>
        <w:ind w:left="0"/>
        <w:jc w:val="both"/>
      </w:pPr>
      <w:r>
        <w:rPr>
          <w:rFonts w:ascii="Times New Roman"/>
          <w:b w:val="false"/>
          <w:i w:val="false"/>
          <w:color w:val="000000"/>
          <w:sz w:val="28"/>
        </w:rPr>
        <w:t>
      1. "Black Gold Operating Company" жауапкершілігі шектеулі серіктестігіне пайдалы қазбаларды барлау үшін қосымшаға сәйкес Ақтөбе облысы, Темір ауданы, Жақсымай, Ақсай, Шұбарқұдық және Алтықарасу ауылдық округтері аумағынан жалпы көлемі 58620,6 гектар жер учаскелерін жер пайдаланушылардан алып қоймай, 2027 жылдың 1 шілдесіне дейін қауымдық сервитут белгіленсін.</w:t>
      </w:r>
    </w:p>
    <w:bookmarkEnd w:id="1"/>
    <w:bookmarkStart w:name="z4" w:id="2"/>
    <w:p>
      <w:pPr>
        <w:spacing w:after="0"/>
        <w:ind w:left="0"/>
        <w:jc w:val="both"/>
      </w:pPr>
      <w:r>
        <w:rPr>
          <w:rFonts w:ascii="Times New Roman"/>
          <w:b w:val="false"/>
          <w:i w:val="false"/>
          <w:color w:val="000000"/>
          <w:sz w:val="28"/>
        </w:rPr>
        <w:t>
      2. "Темір ауданы бойынша жер қатынастары бөлімі"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қаулыны ресми жариялауға жіберуді;</w:t>
      </w:r>
    </w:p>
    <w:p>
      <w:pPr>
        <w:spacing w:after="0"/>
        <w:ind w:left="0"/>
        <w:jc w:val="both"/>
      </w:pPr>
      <w:r>
        <w:rPr>
          <w:rFonts w:ascii="Times New Roman"/>
          <w:b w:val="false"/>
          <w:i w:val="false"/>
          <w:color w:val="000000"/>
          <w:sz w:val="28"/>
        </w:rPr>
        <w:t>
      2) осы қаулыны оны ресми жариялағаннан кейін Темір ауданы әкімдігінің интернет – ресурсында орналастыруды қамтамасыз етсін.</w:t>
      </w:r>
    </w:p>
    <w:bookmarkStart w:name="z5" w:id="3"/>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3"/>
    <w:bookmarkStart w:name="z6" w:id="4"/>
    <w:p>
      <w:pPr>
        <w:spacing w:after="0"/>
        <w:ind w:left="0"/>
        <w:jc w:val="both"/>
      </w:pPr>
      <w:r>
        <w:rPr>
          <w:rFonts w:ascii="Times New Roman"/>
          <w:b w:val="false"/>
          <w:i w:val="false"/>
          <w:color w:val="000000"/>
          <w:sz w:val="28"/>
        </w:rPr>
        <w:t>
      4. Осы қаулы оның алғаш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Темір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Аманбаев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