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8146" w14:textId="0348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Қ. Жұбанов атындағы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Қ.Жұбанов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89 414,7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619,7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–619,7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Қ. Жұбанов атындағы ауылдық округінің бюджетінде аудандық бюджеттен берілетін субвенция көлемі 39 468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Қ. Жұбанов атындағы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