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aaad0" w14:textId="dbaaa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Ащысай ауылдық округ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2022 жылғы 29 желтоқсандағы № 289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 және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Мұғалжар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Ащысай ауылдық округі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81 621,6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4 004,7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838,6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76 768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83 662,1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-2 040,5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2 040,5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2040,5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редакцияда– Ақтөбе облысы Мұғалжар аудандық мәслихатының 15.12.2023 </w:t>
      </w:r>
      <w:r>
        <w:rPr>
          <w:rFonts w:ascii="Times New Roman"/>
          <w:b w:val="false"/>
          <w:i w:val="false"/>
          <w:color w:val="00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"2023-2025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 еске және басшылыққа алынсын: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70 000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зейнетақының ең төменгі мөлшері – 53 076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- 3 450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базалық әлеуметтік төлемдердің мөлшерлерін есептеу үшін ең төмен күнкөріс деңгейінің шамасы – 40 567 теңге.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жылға арналған Ащысай ауылдық округінің бюджетінде аудандық бюджеттен берілетін субвенция көлемі 35 773 мың теңге сомасында ескерілсін.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2023 жылға арналған Ащысай ауылдық округ бюджетіне аудандық бюджеттен берілетін нысаналы ағымдағы трансферттер көлемі 8 943 мың теңге сомасында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2023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289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Ащысай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Ақтөбе облысы Мұғалжар аудандық мәслихатының 15.12.2023 </w:t>
      </w:r>
      <w:r>
        <w:rPr>
          <w:rFonts w:ascii="Times New Roman"/>
          <w:b w:val="false"/>
          <w:i w:val="false"/>
          <w:color w:val="ff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81 621,6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83 662,1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289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Ащысай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289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Ащысай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