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06d2" w14:textId="99d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Жем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Жем қаласының бюджетінде аудандық бюджеттен берілетін субвенция көлемі 36 787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