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f8223" w14:textId="23f82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2021 жылғы 30 желтоқсандағы № 143 "2022-2024 жылдарға арналған Талдысай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2022 жылғы 24 қарашадағы № 275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"2022-2024 жылдарға арналған Талдысай ауылдық округ бюджетін бекіту туралы" 2021 жылғы 30 желтоқсандағы № 143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Талдысай ауылдық округ бюджеті тиісінше 1, 2 және 3 қосымшаларға сәйкес, оның ішінде,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52 291,5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51 012,5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52 834,6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-543,1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543,1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543,1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қарашадағы № 275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143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Талдысай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51 012,5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