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7271" w14:textId="c097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133 "2022-2024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24 қарашадағы № 266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Батпақкөл ауылдық округ бюджетін бекіту туралы" 2021 жылғы 30 желтоқсандағы № 133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Батпақкөл ауылдық округ бюджеті тиісінше 1, 2 және 3 қосымшаларға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46 026,3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849,3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849,3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133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