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e4557" w14:textId="12e45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2021 жылғы 30 желтоқсандағы № 131 "2022-2024 жылдарға арналған Ақкемер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2022 жылғы 24 қарашадағы № 264 шешімі. Мерзімі өткендіктен қолданыс тоқтатылды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"2022-2024 жылдарға арналған Ақкемер ауылдық округ бюджетін бекіту туралы" 2021 жылғы 30 желтоқсандағы № 131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Ақкемер ауылдық округ бюджеті тиісінше 1, 2 және 3 қосымшаларға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50 618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45 722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51 177,7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-559,7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559,7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559,7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қарашадағы № 264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131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Ақкемер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