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618" w14:textId="839b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130 "2022-2024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263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Жем қаласының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Жем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35 931,5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қоғалдандыру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