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f5a9" w14:textId="c74f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2021 жылғы 30 желтоқсандағы № 131 "2022-2024 жылдарға арналған Ақкемер ауылдық округ бюджетін бекіту туралы 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2022 жылғы 9 қыркүйектегі № 243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"2022-2024 жылдарға арналған Ақкемер ауылдық округ бюджетін бекіту туралы" 2021 жылғы 30 желтоқсандағы № 131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Ақкемер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50 073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50 632,7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-559,7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559,7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559,7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Мүғалжар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2022 жылғы 9 қыркүйектегі № 243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30 желтоқсандағы № 131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Ақкемер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34 441.2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