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888" w14:textId="a4f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129 "2022-2024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Ембі қаласының бюджетін бекіту туралы" 2021 жылғы 30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186 437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4 833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4 833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129 шешіміне 1қосымша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иелді-мекендердің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