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f4036" w14:textId="caf4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132 "2022-2024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8 сәуірдегі № 165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Ащысай ауылдық округ бюджетін бекіту туралы" 2021 жылғы 30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Ащысай ауылдық округ бюджеті тиісінше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–1 386,7.";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сәуірдегі № 165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