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5dd7" w14:textId="3a45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130 "2022-2024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Жем қаласының бюджетін бекіту туралы" 2021 жылғы 30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Жем қаласының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қаражаттың пайдаланатын қалдықтары – 534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қаражаладыру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