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4543" w14:textId="38f4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129 "2022-2024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8 сәуірдегі № 162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Ембі қаласының бюджетін бекіту туралы" 2021 жылғы 30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Ембі қаласының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145 414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150 247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4 833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автомобиль жолдарын және иелді-мекендердің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