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685b" w14:textId="b166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128 "2022-2024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Қандыағаш қаласының бюджетін бекіту туралы" 2021 жылғы 30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Қандыағаш қаласының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213 479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226 020,9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-12 541,9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12 541,9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12 541,9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