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2716" w14:textId="bd62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&amp;#601;кімдері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18 наурыздағы № 147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министірінің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1.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2022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