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034" w14:textId="7b12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Мәртөк ауылдық округі Мәртөк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2022 жылғы 16 қарашадағы № 10 шешімі. Қазақстан Республикасының Әділет министрлігінде 2022 жылғы 21 қарашада № 30638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ауылы тұрғындарының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Мәртөк ауылдық округінің Мәртөк ауылындағы атауы жоқ тұйық көшесіне Ақсу тұйық көшесі деп атау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