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32e9" w14:textId="57e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31 наурыздағы № 109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оны ресми жарияланғаннан кейін Мәртөк аудандық мәслихатының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орындалуын бақылау жетекшілік ететін аудан әкімінің орынбасарына және аудандық мәслихаттың қаржы, бюджет, кәсіпкерлікті дамыту және ауылшаруашылығы мәселелері жөніндегі тұрақты комиссиясының төрағасына жүктелсін.</w:t>
      </w:r>
    </w:p>
    <w:bookmarkEnd w:id="3"/>
    <w:bookmarkStart w:name="z6" w:id="4"/>
    <w:p>
      <w:pPr>
        <w:spacing w:after="0"/>
        <w:ind w:left="0"/>
        <w:jc w:val="both"/>
      </w:pPr>
      <w:r>
        <w:rPr>
          <w:rFonts w:ascii="Times New Roman"/>
          <w:b w:val="false"/>
          <w:i w:val="false"/>
          <w:color w:val="000000"/>
          <w:sz w:val="28"/>
        </w:rPr>
        <w:t>
      4. Осы шешім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