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c8b1" w14:textId="2efc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2021 жылғы 23 желтоқсандағы № 81 "2022-2024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31 наурыздағы № 108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"2022-2024 жылдарға арналған Мәртөк аудандық бюджетін бекіту туралы" 2021 жылғы 23 желтоқсандағы № 81 (нормативтік құқықтық актілерді мемлекеттік тіркеу Тізілімінде № 25993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11 536 010,6 мың теңге:</w:t>
      </w:r>
    </w:p>
    <w:p>
      <w:pPr>
        <w:spacing w:after="0"/>
        <w:ind w:left="0"/>
        <w:jc w:val="both"/>
      </w:pPr>
      <w:r>
        <w:rPr>
          <w:rFonts w:ascii="Times New Roman"/>
          <w:b w:val="false"/>
          <w:i w:val="false"/>
          <w:color w:val="000000"/>
          <w:sz w:val="28"/>
        </w:rPr>
        <w:t>
      салықтық түсімдер – 860 641 мың теңге;</w:t>
      </w:r>
    </w:p>
    <w:p>
      <w:pPr>
        <w:spacing w:after="0"/>
        <w:ind w:left="0"/>
        <w:jc w:val="both"/>
      </w:pPr>
      <w:r>
        <w:rPr>
          <w:rFonts w:ascii="Times New Roman"/>
          <w:b w:val="false"/>
          <w:i w:val="false"/>
          <w:color w:val="000000"/>
          <w:sz w:val="28"/>
        </w:rPr>
        <w:t>
      салықтық емес түсімдер – 3 586 мың теңге;</w:t>
      </w:r>
    </w:p>
    <w:p>
      <w:pPr>
        <w:spacing w:after="0"/>
        <w:ind w:left="0"/>
        <w:jc w:val="both"/>
      </w:pPr>
      <w:r>
        <w:rPr>
          <w:rFonts w:ascii="Times New Roman"/>
          <w:b w:val="false"/>
          <w:i w:val="false"/>
          <w:color w:val="000000"/>
          <w:sz w:val="28"/>
        </w:rPr>
        <w:t>
      негізгі капиталды сатудан түсетін түсімдер – 672 мың теңге;</w:t>
      </w:r>
    </w:p>
    <w:p>
      <w:pPr>
        <w:spacing w:after="0"/>
        <w:ind w:left="0"/>
        <w:jc w:val="both"/>
      </w:pPr>
      <w:r>
        <w:rPr>
          <w:rFonts w:ascii="Times New Roman"/>
          <w:b w:val="false"/>
          <w:i w:val="false"/>
          <w:color w:val="000000"/>
          <w:sz w:val="28"/>
        </w:rPr>
        <w:t>
      трансферттер түсімі – 10 671 111,6 мың теңге;</w:t>
      </w:r>
    </w:p>
    <w:p>
      <w:pPr>
        <w:spacing w:after="0"/>
        <w:ind w:left="0"/>
        <w:jc w:val="both"/>
      </w:pPr>
      <w:r>
        <w:rPr>
          <w:rFonts w:ascii="Times New Roman"/>
          <w:b w:val="false"/>
          <w:i w:val="false"/>
          <w:color w:val="000000"/>
          <w:sz w:val="28"/>
        </w:rPr>
        <w:t>
      2) шығындар – 12 407 530,4 мың теңге;</w:t>
      </w:r>
    </w:p>
    <w:p>
      <w:pPr>
        <w:spacing w:after="0"/>
        <w:ind w:left="0"/>
        <w:jc w:val="both"/>
      </w:pPr>
      <w:r>
        <w:rPr>
          <w:rFonts w:ascii="Times New Roman"/>
          <w:b w:val="false"/>
          <w:i w:val="false"/>
          <w:color w:val="000000"/>
          <w:sz w:val="28"/>
        </w:rPr>
        <w:t>
      3) таза бюджеттік кредиттеу – 68 295 мың теңге:</w:t>
      </w:r>
    </w:p>
    <w:p>
      <w:pPr>
        <w:spacing w:after="0"/>
        <w:ind w:left="0"/>
        <w:jc w:val="both"/>
      </w:pPr>
      <w:r>
        <w:rPr>
          <w:rFonts w:ascii="Times New Roman"/>
          <w:b w:val="false"/>
          <w:i w:val="false"/>
          <w:color w:val="000000"/>
          <w:sz w:val="28"/>
        </w:rPr>
        <w:t>
      бюджеттік кредиттер – 137 835 мың теңге;</w:t>
      </w:r>
    </w:p>
    <w:p>
      <w:pPr>
        <w:spacing w:after="0"/>
        <w:ind w:left="0"/>
        <w:jc w:val="both"/>
      </w:pPr>
      <w:r>
        <w:rPr>
          <w:rFonts w:ascii="Times New Roman"/>
          <w:b w:val="false"/>
          <w:i w:val="false"/>
          <w:color w:val="000000"/>
          <w:sz w:val="28"/>
        </w:rPr>
        <w:t>
      бюджеттік кредиттерді өтеу – 69 540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-939 814,8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939 814,8 мың теңге:</w:t>
      </w:r>
    </w:p>
    <w:p>
      <w:pPr>
        <w:spacing w:after="0"/>
        <w:ind w:left="0"/>
        <w:jc w:val="both"/>
      </w:pPr>
      <w:r>
        <w:rPr>
          <w:rFonts w:ascii="Times New Roman"/>
          <w:b w:val="false"/>
          <w:i w:val="false"/>
          <w:color w:val="000000"/>
          <w:sz w:val="28"/>
        </w:rPr>
        <w:t>
      қарыздар түсімі – 137 835 мың теңге;</w:t>
      </w:r>
    </w:p>
    <w:p>
      <w:pPr>
        <w:spacing w:after="0"/>
        <w:ind w:left="0"/>
        <w:jc w:val="both"/>
      </w:pPr>
      <w:r>
        <w:rPr>
          <w:rFonts w:ascii="Times New Roman"/>
          <w:b w:val="false"/>
          <w:i w:val="false"/>
          <w:color w:val="000000"/>
          <w:sz w:val="28"/>
        </w:rPr>
        <w:t>
      қарыздарды өтеу – 69 540 мың теңге;</w:t>
      </w:r>
    </w:p>
    <w:p>
      <w:pPr>
        <w:spacing w:after="0"/>
        <w:ind w:left="0"/>
        <w:jc w:val="both"/>
      </w:pPr>
      <w:r>
        <w:rPr>
          <w:rFonts w:ascii="Times New Roman"/>
          <w:b w:val="false"/>
          <w:i w:val="false"/>
          <w:color w:val="000000"/>
          <w:sz w:val="28"/>
        </w:rPr>
        <w:t>
      бюджет қаражатының пайдаланылатын қалдықтары – 871 519,9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p>
      <w:pPr>
        <w:spacing w:after="0"/>
        <w:ind w:left="0"/>
        <w:jc w:val="both"/>
      </w:pPr>
      <w:r>
        <w:rPr>
          <w:rFonts w:ascii="Times New Roman"/>
          <w:b w:val="false"/>
          <w:i w:val="false"/>
          <w:color w:val="000000"/>
          <w:sz w:val="28"/>
        </w:rPr>
        <w:t>
      1) Мәртөк ауданының Родников ауылындағы жаңа құрылыс аумағында ішкікварталдық газ құбырының құрылысына – 131 792 мың теңге;</w:t>
      </w:r>
    </w:p>
    <w:p>
      <w:pPr>
        <w:spacing w:after="0"/>
        <w:ind w:left="0"/>
        <w:jc w:val="both"/>
      </w:pPr>
      <w:r>
        <w:rPr>
          <w:rFonts w:ascii="Times New Roman"/>
          <w:b w:val="false"/>
          <w:i w:val="false"/>
          <w:color w:val="000000"/>
          <w:sz w:val="28"/>
        </w:rPr>
        <w:t>
      2) Мәртөк ауданының Родников ауылындағы жаңа құрылыс аумағында электр желілерінің құрылысына – 212 882 мың теңге;</w:t>
      </w:r>
    </w:p>
    <w:p>
      <w:pPr>
        <w:spacing w:after="0"/>
        <w:ind w:left="0"/>
        <w:jc w:val="both"/>
      </w:pPr>
      <w:r>
        <w:rPr>
          <w:rFonts w:ascii="Times New Roman"/>
          <w:b w:val="false"/>
          <w:i w:val="false"/>
          <w:color w:val="000000"/>
          <w:sz w:val="28"/>
        </w:rPr>
        <w:t>
      3) Мәртөк ауданының Құмсай ауылындағы жаңа құрылыс аумағында электр желілерінің құрылысына – 223 804 мың теңге;</w:t>
      </w:r>
    </w:p>
    <w:p>
      <w:pPr>
        <w:spacing w:after="0"/>
        <w:ind w:left="0"/>
        <w:jc w:val="both"/>
      </w:pPr>
      <w:r>
        <w:rPr>
          <w:rFonts w:ascii="Times New Roman"/>
          <w:b w:val="false"/>
          <w:i w:val="false"/>
          <w:color w:val="000000"/>
          <w:sz w:val="28"/>
        </w:rPr>
        <w:t>
      4) Мәртөк ауданының Мәртөк ауылының оңтүстік-шығыс бөлігіндегі жаңа құрылыс аумағында электр желілерінің құрылысына – 600 000 мың теңге;</w:t>
      </w:r>
    </w:p>
    <w:p>
      <w:pPr>
        <w:spacing w:after="0"/>
        <w:ind w:left="0"/>
        <w:jc w:val="both"/>
      </w:pPr>
      <w:r>
        <w:rPr>
          <w:rFonts w:ascii="Times New Roman"/>
          <w:b w:val="false"/>
          <w:i w:val="false"/>
          <w:color w:val="000000"/>
          <w:sz w:val="28"/>
        </w:rPr>
        <w:t>
      5) Мәртөк ауданының Мәртөк ауылында екіпәтерлі жалдамалы коммуналдық үйлер құрылысына – 498 865 мың теңге;</w:t>
      </w:r>
    </w:p>
    <w:p>
      <w:pPr>
        <w:spacing w:after="0"/>
        <w:ind w:left="0"/>
        <w:jc w:val="both"/>
      </w:pPr>
      <w:r>
        <w:rPr>
          <w:rFonts w:ascii="Times New Roman"/>
          <w:b w:val="false"/>
          <w:i w:val="false"/>
          <w:color w:val="000000"/>
          <w:sz w:val="28"/>
        </w:rPr>
        <w:t>
      6) мемлекеттік атаулы әлеуметтік көмек төлеміне – 40 336 мың теңге;</w:t>
      </w:r>
    </w:p>
    <w:p>
      <w:pPr>
        <w:spacing w:after="0"/>
        <w:ind w:left="0"/>
        <w:jc w:val="both"/>
      </w:pPr>
      <w:r>
        <w:rPr>
          <w:rFonts w:ascii="Times New Roman"/>
          <w:b w:val="false"/>
          <w:i w:val="false"/>
          <w:color w:val="000000"/>
          <w:sz w:val="28"/>
        </w:rPr>
        <w:t>
      7) арнаулы әлеуметтік қызметтер көрсету стандарттарын енгізуге – 32 076 мың теңге;</w:t>
      </w:r>
    </w:p>
    <w:p>
      <w:pPr>
        <w:spacing w:after="0"/>
        <w:ind w:left="0"/>
        <w:jc w:val="both"/>
      </w:pPr>
      <w:r>
        <w:rPr>
          <w:rFonts w:ascii="Times New Roman"/>
          <w:b w:val="false"/>
          <w:i w:val="false"/>
          <w:color w:val="000000"/>
          <w:sz w:val="28"/>
        </w:rPr>
        <w:t>
      8) үкіметтік емес ұйымдарда мемлекеттік әлеуметтік тапсырысты орналастыруға – 22 025 мың теңге;</w:t>
      </w:r>
    </w:p>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 және өмір сүру сапасын жақсартуға – 25 343 мың теңге;</w:t>
      </w:r>
    </w:p>
    <w:p>
      <w:pPr>
        <w:spacing w:after="0"/>
        <w:ind w:left="0"/>
        <w:jc w:val="both"/>
      </w:pPr>
      <w:r>
        <w:rPr>
          <w:rFonts w:ascii="Times New Roman"/>
          <w:b w:val="false"/>
          <w:i w:val="false"/>
          <w:color w:val="000000"/>
          <w:sz w:val="28"/>
        </w:rPr>
        <w:t>
      10) мүгедектерді жұмысқа орналастыру үшін арнайы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11)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39 861 мың теңге;</w:t>
      </w:r>
    </w:p>
    <w:p>
      <w:pPr>
        <w:spacing w:after="0"/>
        <w:ind w:left="0"/>
        <w:jc w:val="both"/>
      </w:pPr>
      <w:r>
        <w:rPr>
          <w:rFonts w:ascii="Times New Roman"/>
          <w:b w:val="false"/>
          <w:i w:val="false"/>
          <w:color w:val="000000"/>
          <w:sz w:val="28"/>
        </w:rPr>
        <w:t>
      12)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24 842 мың теңге;</w:t>
      </w:r>
    </w:p>
    <w:p>
      <w:pPr>
        <w:spacing w:after="0"/>
        <w:ind w:left="0"/>
        <w:jc w:val="both"/>
      </w:pPr>
      <w:r>
        <w:rPr>
          <w:rFonts w:ascii="Times New Roman"/>
          <w:b w:val="false"/>
          <w:i w:val="false"/>
          <w:color w:val="000000"/>
          <w:sz w:val="28"/>
        </w:rPr>
        <w:t>
      13) көлiк инфрақұрылымының басым жобаларын қаржыландыруға – 1 120 462 мың теңге;</w:t>
      </w:r>
    </w:p>
    <w:p>
      <w:pPr>
        <w:spacing w:after="0"/>
        <w:ind w:left="0"/>
        <w:jc w:val="both"/>
      </w:pPr>
      <w:r>
        <w:rPr>
          <w:rFonts w:ascii="Times New Roman"/>
          <w:b w:val="false"/>
          <w:i w:val="false"/>
          <w:color w:val="000000"/>
          <w:sz w:val="28"/>
        </w:rPr>
        <w:t>
      14) "Ауыл – Ел бесігі" жобасы шеңберінде ауылдық елді мекендерде әлеуметтік және инженерлік инфрақұрылым бойынша іс-шараларды іске асыруға – 386 674 мың теңге;</w:t>
      </w:r>
    </w:p>
    <w:p>
      <w:pPr>
        <w:spacing w:after="0"/>
        <w:ind w:left="0"/>
        <w:jc w:val="both"/>
      </w:pPr>
      <w:r>
        <w:rPr>
          <w:rFonts w:ascii="Times New Roman"/>
          <w:b w:val="false"/>
          <w:i w:val="false"/>
          <w:color w:val="000000"/>
          <w:sz w:val="28"/>
        </w:rPr>
        <w:t>
      15) еңбек нарығын дамытуға – 98 281 мың теңге;</w:t>
      </w:r>
    </w:p>
    <w:p>
      <w:pPr>
        <w:spacing w:after="0"/>
        <w:ind w:left="0"/>
        <w:jc w:val="both"/>
      </w:pPr>
      <w:r>
        <w:rPr>
          <w:rFonts w:ascii="Times New Roman"/>
          <w:b w:val="false"/>
          <w:i w:val="false"/>
          <w:color w:val="000000"/>
          <w:sz w:val="28"/>
        </w:rPr>
        <w:t>
      16) азаматтық қызметшілердің жекелеген санаттарының, ұйымдар, қазыналық кәсіпорындар қызметкерлерінің жалақысын көтеруге – 64 908 мың теңге;</w:t>
      </w:r>
    </w:p>
    <w:p>
      <w:pPr>
        <w:spacing w:after="0"/>
        <w:ind w:left="0"/>
        <w:jc w:val="both"/>
      </w:pPr>
      <w:r>
        <w:rPr>
          <w:rFonts w:ascii="Times New Roman"/>
          <w:b w:val="false"/>
          <w:i w:val="false"/>
          <w:color w:val="000000"/>
          <w:sz w:val="28"/>
        </w:rPr>
        <w:t>
      17) Мәртөк ауданының Каратоғай ауылында спорт залының құрылысына – 149 000 мың теңге;</w:t>
      </w:r>
    </w:p>
    <w:p>
      <w:pPr>
        <w:spacing w:after="0"/>
        <w:ind w:left="0"/>
        <w:jc w:val="both"/>
      </w:pPr>
      <w:r>
        <w:rPr>
          <w:rFonts w:ascii="Times New Roman"/>
          <w:b w:val="false"/>
          <w:i w:val="false"/>
          <w:color w:val="000000"/>
          <w:sz w:val="28"/>
        </w:rPr>
        <w:t>
      18) Мәртөк ауданының Қаратоғай ауылында 150 орындық ауылдық клуб құрылысына – 105 236 мың теңге;</w:t>
      </w:r>
    </w:p>
    <w:p>
      <w:pPr>
        <w:spacing w:after="0"/>
        <w:ind w:left="0"/>
        <w:jc w:val="both"/>
      </w:pPr>
      <w:r>
        <w:rPr>
          <w:rFonts w:ascii="Times New Roman"/>
          <w:b w:val="false"/>
          <w:i w:val="false"/>
          <w:color w:val="000000"/>
          <w:sz w:val="28"/>
        </w:rPr>
        <w:t>
      19) Мәртөк ауданының Сарыжар ауылында дене шынықтыру-сауықтыру кешенінің құрылысына – 233 422 мың теңге;</w:t>
      </w:r>
    </w:p>
    <w:p>
      <w:pPr>
        <w:spacing w:after="0"/>
        <w:ind w:left="0"/>
        <w:jc w:val="both"/>
      </w:pPr>
      <w:r>
        <w:rPr>
          <w:rFonts w:ascii="Times New Roman"/>
          <w:b w:val="false"/>
          <w:i w:val="false"/>
          <w:color w:val="000000"/>
          <w:sz w:val="28"/>
        </w:rPr>
        <w:t>
      20) Мәртөк ауданының Жайсан ауылында дене шынықтыру-сауықтыру кешенінің құрылысына – 237 350 мың теңге;</w:t>
      </w:r>
    </w:p>
    <w:p>
      <w:pPr>
        <w:spacing w:after="0"/>
        <w:ind w:left="0"/>
        <w:jc w:val="both"/>
      </w:pPr>
      <w:r>
        <w:rPr>
          <w:rFonts w:ascii="Times New Roman"/>
          <w:b w:val="false"/>
          <w:i w:val="false"/>
          <w:color w:val="000000"/>
          <w:sz w:val="28"/>
        </w:rPr>
        <w:t>
      21) Мәртөк ауданының Родников ауылында спорт залының құрылысына – 206 031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ауданының Родников ауылындағы жаңа құрылыс аумағында ішкікварталдық газ құбырының құрылысына – 16 497 мың теңге;</w:t>
      </w:r>
    </w:p>
    <w:p>
      <w:pPr>
        <w:spacing w:after="0"/>
        <w:ind w:left="0"/>
        <w:jc w:val="both"/>
      </w:pPr>
      <w:r>
        <w:rPr>
          <w:rFonts w:ascii="Times New Roman"/>
          <w:b w:val="false"/>
          <w:i w:val="false"/>
          <w:color w:val="000000"/>
          <w:sz w:val="28"/>
        </w:rPr>
        <w:t>
      2) Мәртөк ауданының Родников ауылындағы жаңа құрылыс аумағында электр желілерінің құрылысына – 24 122 мың теңге;</w:t>
      </w:r>
    </w:p>
    <w:p>
      <w:pPr>
        <w:spacing w:after="0"/>
        <w:ind w:left="0"/>
        <w:jc w:val="both"/>
      </w:pPr>
      <w:r>
        <w:rPr>
          <w:rFonts w:ascii="Times New Roman"/>
          <w:b w:val="false"/>
          <w:i w:val="false"/>
          <w:color w:val="000000"/>
          <w:sz w:val="28"/>
        </w:rPr>
        <w:t>
      3) Мәртөк ауданының Құмсай ауылындағы жаңа құрылыс аумағында электр желілерінің құрылысына – 25 721 мың теңге;</w:t>
      </w:r>
    </w:p>
    <w:p>
      <w:pPr>
        <w:spacing w:after="0"/>
        <w:ind w:left="0"/>
        <w:jc w:val="both"/>
      </w:pPr>
      <w:r>
        <w:rPr>
          <w:rFonts w:ascii="Times New Roman"/>
          <w:b w:val="false"/>
          <w:i w:val="false"/>
          <w:color w:val="000000"/>
          <w:sz w:val="28"/>
        </w:rPr>
        <w:t>
      4) Мәртөк ауданының Мәртөк ауылының оңтүстік-шығыс бөлігіндегі жаңа құрылыс аумағында электр желілерінің құрылысына – 60 000 мың теңге;</w:t>
      </w:r>
    </w:p>
    <w:p>
      <w:pPr>
        <w:spacing w:after="0"/>
        <w:ind w:left="0"/>
        <w:jc w:val="both"/>
      </w:pPr>
      <w:r>
        <w:rPr>
          <w:rFonts w:ascii="Times New Roman"/>
          <w:b w:val="false"/>
          <w:i w:val="false"/>
          <w:color w:val="000000"/>
          <w:sz w:val="28"/>
        </w:rPr>
        <w:t>
      5) Мәртөк ауданының Мәртөк ауылында екіпәтерлі жалдамалы коммуналдық үйлердің құрылысына – 237 284 мың теңге;</w:t>
      </w:r>
    </w:p>
    <w:p>
      <w:pPr>
        <w:spacing w:after="0"/>
        <w:ind w:left="0"/>
        <w:jc w:val="both"/>
      </w:pPr>
      <w:r>
        <w:rPr>
          <w:rFonts w:ascii="Times New Roman"/>
          <w:b w:val="false"/>
          <w:i w:val="false"/>
          <w:color w:val="000000"/>
          <w:sz w:val="28"/>
        </w:rPr>
        <w:t>
      6) мемлекеттік атаулы әлеуметтік көмек төлеміне – 1 000 мың теңге;</w:t>
      </w:r>
    </w:p>
    <w:p>
      <w:pPr>
        <w:spacing w:after="0"/>
        <w:ind w:left="0"/>
        <w:jc w:val="both"/>
      </w:pPr>
      <w:r>
        <w:rPr>
          <w:rFonts w:ascii="Times New Roman"/>
          <w:b w:val="false"/>
          <w:i w:val="false"/>
          <w:color w:val="000000"/>
          <w:sz w:val="28"/>
        </w:rPr>
        <w:t>
      7) арнаулы әлеуметтік қызметтер көрсету стандарттарын енгізуге – 1 554 мың теңге;</w:t>
      </w:r>
    </w:p>
    <w:p>
      <w:pPr>
        <w:spacing w:after="0"/>
        <w:ind w:left="0"/>
        <w:jc w:val="both"/>
      </w:pPr>
      <w:r>
        <w:rPr>
          <w:rFonts w:ascii="Times New Roman"/>
          <w:b w:val="false"/>
          <w:i w:val="false"/>
          <w:color w:val="000000"/>
          <w:sz w:val="28"/>
        </w:rPr>
        <w:t>
      8) оқу пунктін күтіп ұстауға – 4 044 мың теңге;</w:t>
      </w:r>
    </w:p>
    <w:p>
      <w:pPr>
        <w:spacing w:after="0"/>
        <w:ind w:left="0"/>
        <w:jc w:val="both"/>
      </w:pPr>
      <w:r>
        <w:rPr>
          <w:rFonts w:ascii="Times New Roman"/>
          <w:b w:val="false"/>
          <w:i w:val="false"/>
          <w:color w:val="000000"/>
          <w:sz w:val="28"/>
        </w:rPr>
        <w:t>
      9) нәтижелі жұмыспен қамтуды және жаппай кәсіпкерлікті дамытуға – 18 456 мың теңге;</w:t>
      </w:r>
    </w:p>
    <w:p>
      <w:pPr>
        <w:spacing w:after="0"/>
        <w:ind w:left="0"/>
        <w:jc w:val="both"/>
      </w:pPr>
      <w:r>
        <w:rPr>
          <w:rFonts w:ascii="Times New Roman"/>
          <w:b w:val="false"/>
          <w:i w:val="false"/>
          <w:color w:val="000000"/>
          <w:sz w:val="28"/>
        </w:rPr>
        <w:t>
      10) көлiк инфрақұрылымының басым жобаларын қаржыландыруға – 522 473 мың теңге;</w:t>
      </w:r>
    </w:p>
    <w:p>
      <w:pPr>
        <w:spacing w:after="0"/>
        <w:ind w:left="0"/>
        <w:jc w:val="both"/>
      </w:pPr>
      <w:r>
        <w:rPr>
          <w:rFonts w:ascii="Times New Roman"/>
          <w:b w:val="false"/>
          <w:i w:val="false"/>
          <w:color w:val="000000"/>
          <w:sz w:val="28"/>
        </w:rPr>
        <w:t>
      11) қосымша компенсаторлық құралдарға – 329 мың теңге;</w:t>
      </w:r>
    </w:p>
    <w:p>
      <w:pPr>
        <w:spacing w:after="0"/>
        <w:ind w:left="0"/>
        <w:jc w:val="both"/>
      </w:pPr>
      <w:r>
        <w:rPr>
          <w:rFonts w:ascii="Times New Roman"/>
          <w:b w:val="false"/>
          <w:i w:val="false"/>
          <w:color w:val="000000"/>
          <w:sz w:val="28"/>
        </w:rPr>
        <w:t>
      12) арнаулы қозғалыс құралдарына – 748 мың теңге;</w:t>
      </w:r>
    </w:p>
    <w:p>
      <w:pPr>
        <w:spacing w:after="0"/>
        <w:ind w:left="0"/>
        <w:jc w:val="both"/>
      </w:pPr>
      <w:r>
        <w:rPr>
          <w:rFonts w:ascii="Times New Roman"/>
          <w:b w:val="false"/>
          <w:i w:val="false"/>
          <w:color w:val="000000"/>
          <w:sz w:val="28"/>
        </w:rPr>
        <w:t>
      13) протездік-ортопедиялық құралдарға – 4 602 мың теңге;</w:t>
      </w:r>
    </w:p>
    <w:p>
      <w:pPr>
        <w:spacing w:after="0"/>
        <w:ind w:left="0"/>
        <w:jc w:val="both"/>
      </w:pPr>
      <w:r>
        <w:rPr>
          <w:rFonts w:ascii="Times New Roman"/>
          <w:b w:val="false"/>
          <w:i w:val="false"/>
          <w:color w:val="000000"/>
          <w:sz w:val="28"/>
        </w:rPr>
        <w:t>
      14) аудандық маңызы бар автомобиль жолдарын және елді мекендердің көшелерін күрделі және орташа жөндеуге – 250 894 мың теңге;</w:t>
      </w:r>
    </w:p>
    <w:p>
      <w:pPr>
        <w:spacing w:after="0"/>
        <w:ind w:left="0"/>
        <w:jc w:val="both"/>
      </w:pPr>
      <w:r>
        <w:rPr>
          <w:rFonts w:ascii="Times New Roman"/>
          <w:b w:val="false"/>
          <w:i w:val="false"/>
          <w:color w:val="000000"/>
          <w:sz w:val="28"/>
        </w:rPr>
        <w:t>
      15) Мәртөк ауданының Каратоғай ауылында спорт залының құрылысына – 80 281 мың теңге;</w:t>
      </w:r>
    </w:p>
    <w:p>
      <w:pPr>
        <w:spacing w:after="0"/>
        <w:ind w:left="0"/>
        <w:jc w:val="both"/>
      </w:pPr>
      <w:r>
        <w:rPr>
          <w:rFonts w:ascii="Times New Roman"/>
          <w:b w:val="false"/>
          <w:i w:val="false"/>
          <w:color w:val="000000"/>
          <w:sz w:val="28"/>
        </w:rPr>
        <w:t>
      16) Мәртөк ауданының Қаратоғай ауылында 150 орындық ауылдық клуб құрылысына – 11 694 мың теңге;</w:t>
      </w:r>
    </w:p>
    <w:p>
      <w:pPr>
        <w:spacing w:after="0"/>
        <w:ind w:left="0"/>
        <w:jc w:val="both"/>
      </w:pPr>
      <w:r>
        <w:rPr>
          <w:rFonts w:ascii="Times New Roman"/>
          <w:b w:val="false"/>
          <w:i w:val="false"/>
          <w:color w:val="000000"/>
          <w:sz w:val="28"/>
        </w:rPr>
        <w:t>
      17) Мәртөк ауданы Сарыжар ауылында дене шынықтыру- сауықтыру кешенінің құрылысына – 37 178 мың теңге;</w:t>
      </w:r>
    </w:p>
    <w:p>
      <w:pPr>
        <w:spacing w:after="0"/>
        <w:ind w:left="0"/>
        <w:jc w:val="both"/>
      </w:pPr>
      <w:r>
        <w:rPr>
          <w:rFonts w:ascii="Times New Roman"/>
          <w:b w:val="false"/>
          <w:i w:val="false"/>
          <w:color w:val="000000"/>
          <w:sz w:val="28"/>
        </w:rPr>
        <w:t>
      18) Мәртөк ауданының Жайсан ауылында дене шынықтыру- сауықтыру кешенінің құрылысына – 26 372 мың теңге;</w:t>
      </w:r>
    </w:p>
    <w:p>
      <w:pPr>
        <w:spacing w:after="0"/>
        <w:ind w:left="0"/>
        <w:jc w:val="both"/>
      </w:pPr>
      <w:r>
        <w:rPr>
          <w:rFonts w:ascii="Times New Roman"/>
          <w:b w:val="false"/>
          <w:i w:val="false"/>
          <w:color w:val="000000"/>
          <w:sz w:val="28"/>
        </w:rPr>
        <w:t>
      19) Мәртөк ауданының Кенсахара ауылының жаңа құрылыс аумағында электр желілерінің құрылысына – 17 825 мың теңге;</w:t>
      </w:r>
    </w:p>
    <w:p>
      <w:pPr>
        <w:spacing w:after="0"/>
        <w:ind w:left="0"/>
        <w:jc w:val="both"/>
      </w:pPr>
      <w:r>
        <w:rPr>
          <w:rFonts w:ascii="Times New Roman"/>
          <w:b w:val="false"/>
          <w:i w:val="false"/>
          <w:color w:val="000000"/>
          <w:sz w:val="28"/>
        </w:rPr>
        <w:t>
      20) Мәртөк ауданының Мәртөк ауылында екіпәтерлі жалдамалы коммуналдық үйлерге инженерлік желілер құрылысына – 17 633 мың теңге;</w:t>
      </w:r>
    </w:p>
    <w:p>
      <w:pPr>
        <w:spacing w:after="0"/>
        <w:ind w:left="0"/>
        <w:jc w:val="both"/>
      </w:pPr>
      <w:r>
        <w:rPr>
          <w:rFonts w:ascii="Times New Roman"/>
          <w:b w:val="false"/>
          <w:i w:val="false"/>
          <w:color w:val="000000"/>
          <w:sz w:val="28"/>
        </w:rPr>
        <w:t>
      21) Мәртөк ауданының Родниковка ауылында спорт залының құрылысына – 22 914 мың теңге;</w:t>
      </w:r>
    </w:p>
    <w:p>
      <w:pPr>
        <w:spacing w:after="0"/>
        <w:ind w:left="0"/>
        <w:jc w:val="both"/>
      </w:pPr>
      <w:r>
        <w:rPr>
          <w:rFonts w:ascii="Times New Roman"/>
          <w:b w:val="false"/>
          <w:i w:val="false"/>
          <w:color w:val="000000"/>
          <w:sz w:val="28"/>
        </w:rPr>
        <w:t>
      22) шақыру пунктіне автокөлік сатып алуға – 6 78,2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31 наурыздағы № 108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23 желтоқсандағы № 81 шешіміне 1 қосымша</w:t>
            </w:r>
          </w:p>
        </w:tc>
      </w:tr>
    </w:tbl>
    <w:p>
      <w:pPr>
        <w:spacing w:after="0"/>
        <w:ind w:left="0"/>
        <w:jc w:val="left"/>
      </w:pPr>
      <w:r>
        <w:rPr>
          <w:rFonts w:ascii="Times New Roman"/>
          <w:b/>
          <w:i w:val="false"/>
          <w:color w:val="000000"/>
        </w:rPr>
        <w:t xml:space="preserve"> 2022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10 639 648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10 639 648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