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ac3e" w14:textId="17ea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Жарық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28 желтоқсандағы № 273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Жарық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29 557,7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28 181,7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29 557,7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Жарық ауылдық округінің бюджетіне берілген субвенциялар көлемі 24 649 мың теңге сомасында көзделгені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кызметтерге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пайдаланылғаны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жайластыуды шешуге арналған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