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c644" w14:textId="003c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Сарбұлақ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28 желтоқсандағы № 268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35272,9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бойынша - 0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32352,9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–35678,8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учаскелерің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учаскелерің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мақсатыңдағы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Сарбұлақ ауылдық округінің бюджетіне берілген субвенциялар көлемі 25590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 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