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1db" w14:textId="77d8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желтоксандағы № 130 "2022-2024 жылдарға арналған И. Білтабанов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И. Білтабанов атындағы ауылдық округінің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И. Білтабанов атындағы ауылдық округ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675,6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