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2f5b" w14:textId="7862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30 желтоқсандағы № 124 "2022-2024 жылдарға арналған Сарбұлақ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9 желтоқсандағы № 248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2021 жылғы 30 желтоқсандағы № 124 "2022-2024 жылдарға арналған Сарбұлақ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Сарбұлақ ауылдық округ бюджеті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27631,9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25381,9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28163,1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531,2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2022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