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8b14" w14:textId="cc38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132 "2022-2024 жылдарға арналған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24 қарашадағы № 240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132 "2022-2024 жылдарға арналған Қызылжар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ауылдық округ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- 0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18 225мың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–18 965мың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